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page" w:tblpX="572" w:tblpY="-675"/>
        <w:tblW w:w="11023" w:type="dxa"/>
        <w:tblLook w:val="04A0" w:firstRow="1" w:lastRow="0" w:firstColumn="1" w:lastColumn="0" w:noHBand="0" w:noVBand="1"/>
      </w:tblPr>
      <w:tblGrid>
        <w:gridCol w:w="2932"/>
        <w:gridCol w:w="8091"/>
      </w:tblGrid>
      <w:tr w:rsidR="000F4BE4" w14:paraId="70C0281A" w14:textId="77777777" w:rsidTr="0064025A">
        <w:trPr>
          <w:trHeight w:val="2542"/>
        </w:trPr>
        <w:tc>
          <w:tcPr>
            <w:tcW w:w="0" w:type="auto"/>
            <w:gridSpan w:val="2"/>
          </w:tcPr>
          <w:p w14:paraId="5EB8382A" w14:textId="0B960A6B" w:rsidR="000F4BE4" w:rsidRPr="0064025A" w:rsidRDefault="0064025A" w:rsidP="0064025A">
            <w:r w:rsidRPr="0064025A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BF4C433" wp14:editId="0D30FE33">
                  <wp:simplePos x="0" y="0"/>
                  <wp:positionH relativeFrom="column">
                    <wp:posOffset>4107815</wp:posOffset>
                  </wp:positionH>
                  <wp:positionV relativeFrom="paragraph">
                    <wp:posOffset>106680</wp:posOffset>
                  </wp:positionV>
                  <wp:extent cx="2620645" cy="828675"/>
                  <wp:effectExtent l="0" t="0" r="0" b="9525"/>
                  <wp:wrapTight wrapText="bothSides">
                    <wp:wrapPolygon edited="0">
                      <wp:start x="15701" y="0"/>
                      <wp:lineTo x="3297" y="5959"/>
                      <wp:lineTo x="1413" y="7448"/>
                      <wp:lineTo x="942" y="10428"/>
                      <wp:lineTo x="785" y="21352"/>
                      <wp:lineTo x="11305" y="21352"/>
                      <wp:lineTo x="19156" y="17876"/>
                      <wp:lineTo x="19627" y="16883"/>
                      <wp:lineTo x="20726" y="10924"/>
                      <wp:lineTo x="20883" y="7448"/>
                      <wp:lineTo x="19470" y="2483"/>
                      <wp:lineTo x="18371" y="0"/>
                      <wp:lineTo x="15701" y="0"/>
                    </wp:wrapPolygon>
                  </wp:wrapTight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64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B17F53" w14:textId="600A70CB" w:rsidR="0046679F" w:rsidRPr="0064025A" w:rsidRDefault="0046679F" w:rsidP="0064025A"/>
          <w:p w14:paraId="200EB819" w14:textId="77777777" w:rsidR="0046679F" w:rsidRPr="0064025A" w:rsidRDefault="0046679F" w:rsidP="0064025A">
            <w:pPr>
              <w:jc w:val="center"/>
              <w:rPr>
                <w:rStyle w:val="Balk3Char"/>
                <w:rFonts w:ascii="Arial Narrow" w:hAnsi="Arial Narrow" w:cs="Arial"/>
                <w:b w:val="0"/>
                <w:bCs w:val="0"/>
                <w:i/>
                <w:color w:val="222222"/>
                <w:shd w:val="clear" w:color="auto" w:fill="FFFFFF"/>
              </w:rPr>
            </w:pPr>
            <w:r w:rsidRPr="0064025A">
              <w:rPr>
                <w:b/>
                <w:bCs/>
              </w:rPr>
              <w:t xml:space="preserve">ISTANBUL TECHNICAL UNIVERSTIY INTERNATIONAL STUDENT INFORMATION FORM </w:t>
            </w:r>
            <w:r w:rsidRPr="0064025A">
              <w:rPr>
                <w:rStyle w:val="Balk3Char"/>
                <w:rFonts w:ascii="Arial Narrow" w:hAnsi="Arial Narrow" w:cs="Arial"/>
                <w:b w:val="0"/>
                <w:bCs w:val="0"/>
                <w:i/>
                <w:color w:val="222222"/>
                <w:shd w:val="clear" w:color="auto" w:fill="FFFFFF"/>
              </w:rPr>
              <w:t xml:space="preserve"> </w:t>
            </w:r>
          </w:p>
          <w:p w14:paraId="40118527" w14:textId="1F98B3C8" w:rsidR="0046679F" w:rsidRPr="0064025A" w:rsidRDefault="0046679F" w:rsidP="0064025A">
            <w:pPr>
              <w:jc w:val="center"/>
              <w:rPr>
                <w:rStyle w:val="translation-chunk"/>
                <w:rFonts w:ascii="Arial Narrow" w:hAnsi="Arial Narrow" w:cs="Arial"/>
                <w:i/>
                <w:color w:val="222222"/>
                <w:shd w:val="clear" w:color="auto" w:fill="FFFFFF"/>
              </w:rPr>
            </w:pPr>
            <w:r w:rsidRPr="0064025A">
              <w:rPr>
                <w:rStyle w:val="translation-chunk"/>
                <w:rFonts w:ascii="Arial Narrow" w:hAnsi="Arial Narrow" w:cs="Arial"/>
                <w:i/>
                <w:color w:val="222222"/>
                <w:shd w:val="clear" w:color="auto" w:fill="FFFFFF"/>
              </w:rPr>
              <w:t xml:space="preserve">    This</w:t>
            </w:r>
            <w:r w:rsidRPr="0064025A">
              <w:rPr>
                <w:rFonts w:ascii="Arial Narrow" w:hAnsi="Arial Narrow" w:cs="Arial"/>
                <w:i/>
                <w:color w:val="222222"/>
                <w:shd w:val="clear" w:color="auto" w:fill="FFFFFF"/>
              </w:rPr>
              <w:t xml:space="preserve"> </w:t>
            </w:r>
            <w:r w:rsidRPr="0064025A">
              <w:rPr>
                <w:rStyle w:val="translation-chunk"/>
                <w:rFonts w:ascii="Arial Narrow" w:hAnsi="Arial Narrow" w:cs="Arial"/>
                <w:i/>
                <w:color w:val="222222"/>
                <w:shd w:val="clear" w:color="auto" w:fill="FFFFFF"/>
              </w:rPr>
              <w:t>registration form</w:t>
            </w:r>
            <w:r w:rsidRPr="0064025A">
              <w:rPr>
                <w:rFonts w:ascii="Arial Narrow" w:hAnsi="Arial Narrow" w:cs="Arial"/>
                <w:i/>
                <w:color w:val="222222"/>
                <w:shd w:val="clear" w:color="auto" w:fill="FFFFFF"/>
              </w:rPr>
              <w:t xml:space="preserve"> </w:t>
            </w:r>
            <w:r w:rsidRPr="0064025A">
              <w:rPr>
                <w:rStyle w:val="translation-chunk"/>
                <w:rFonts w:ascii="Arial Narrow" w:hAnsi="Arial Narrow" w:cs="Arial"/>
                <w:i/>
                <w:color w:val="222222"/>
                <w:shd w:val="clear" w:color="auto" w:fill="FFFFFF"/>
              </w:rPr>
              <w:t>should be filled</w:t>
            </w:r>
            <w:r w:rsidRPr="0064025A">
              <w:rPr>
                <w:rFonts w:ascii="Arial Narrow" w:hAnsi="Arial Narrow" w:cs="Arial"/>
                <w:i/>
                <w:color w:val="222222"/>
                <w:shd w:val="clear" w:color="auto" w:fill="FFFFFF"/>
              </w:rPr>
              <w:t xml:space="preserve"> </w:t>
            </w:r>
            <w:r w:rsidRPr="0064025A">
              <w:rPr>
                <w:rStyle w:val="translation-chunk"/>
                <w:rFonts w:ascii="Arial Narrow" w:hAnsi="Arial Narrow" w:cs="Arial"/>
                <w:i/>
                <w:color w:val="222222"/>
                <w:shd w:val="clear" w:color="auto" w:fill="FFFFFF"/>
              </w:rPr>
              <w:t>in CAPITAL letters</w:t>
            </w:r>
            <w:r w:rsidRPr="0064025A">
              <w:rPr>
                <w:rFonts w:ascii="Arial Narrow" w:hAnsi="Arial Narrow" w:cs="Arial"/>
                <w:i/>
                <w:color w:val="222222"/>
                <w:shd w:val="clear" w:color="auto" w:fill="FFFFFF"/>
              </w:rPr>
              <w:t xml:space="preserve"> on a </w:t>
            </w:r>
            <w:r w:rsidRPr="0064025A">
              <w:rPr>
                <w:rStyle w:val="translation-chunk"/>
                <w:rFonts w:ascii="Arial Narrow" w:hAnsi="Arial Narrow" w:cs="Arial"/>
                <w:i/>
                <w:color w:val="222222"/>
                <w:shd w:val="clear" w:color="auto" w:fill="FFFFFF"/>
              </w:rPr>
              <w:t xml:space="preserve">computer. </w:t>
            </w:r>
          </w:p>
          <w:p w14:paraId="7C58ABB5" w14:textId="161A6937" w:rsidR="0046679F" w:rsidRPr="0064025A" w:rsidRDefault="0046679F" w:rsidP="0064025A">
            <w:r w:rsidRPr="0064025A">
              <w:rPr>
                <w:rStyle w:val="translation-chunk"/>
                <w:rFonts w:ascii="Arial Narrow" w:hAnsi="Arial Narrow" w:cs="Arial"/>
                <w:i/>
                <w:color w:val="222222"/>
                <w:shd w:val="clear" w:color="auto" w:fill="FFFFFF"/>
              </w:rPr>
              <w:t xml:space="preserve">                             Otherwise, the form will not be accepted</w:t>
            </w:r>
          </w:p>
        </w:tc>
      </w:tr>
      <w:tr w:rsidR="000F4BE4" w14:paraId="2B2D7367" w14:textId="77777777" w:rsidTr="003C252E">
        <w:trPr>
          <w:trHeight w:val="516"/>
        </w:trPr>
        <w:tc>
          <w:tcPr>
            <w:tcW w:w="11023" w:type="dxa"/>
            <w:gridSpan w:val="2"/>
            <w:shd w:val="clear" w:color="auto" w:fill="C4BC96" w:themeFill="background2" w:themeFillShade="BF"/>
          </w:tcPr>
          <w:p w14:paraId="16CF5646" w14:textId="77777777" w:rsidR="000F4BE4" w:rsidRPr="0064025A" w:rsidRDefault="0057733A" w:rsidP="0064025A">
            <w:r w:rsidRPr="0064025A">
              <w:t>Personal Information</w:t>
            </w:r>
          </w:p>
        </w:tc>
      </w:tr>
      <w:tr w:rsidR="000F4BE4" w14:paraId="3BD0724C" w14:textId="77777777" w:rsidTr="0064025A">
        <w:trPr>
          <w:trHeight w:val="516"/>
        </w:trPr>
        <w:tc>
          <w:tcPr>
            <w:tcW w:w="2932" w:type="dxa"/>
          </w:tcPr>
          <w:p w14:paraId="09B10432" w14:textId="77777777" w:rsidR="000F4BE4" w:rsidRDefault="0057733A" w:rsidP="0064025A">
            <w:r>
              <w:t>Name</w:t>
            </w:r>
          </w:p>
        </w:tc>
        <w:tc>
          <w:tcPr>
            <w:tcW w:w="8091" w:type="dxa"/>
          </w:tcPr>
          <w:p w14:paraId="66FABA78" w14:textId="77777777" w:rsidR="000F4BE4" w:rsidRDefault="000F4BE4" w:rsidP="0064025A"/>
        </w:tc>
      </w:tr>
      <w:tr w:rsidR="000F4BE4" w14:paraId="24C4662C" w14:textId="77777777" w:rsidTr="0064025A">
        <w:trPr>
          <w:trHeight w:val="516"/>
        </w:trPr>
        <w:tc>
          <w:tcPr>
            <w:tcW w:w="2932" w:type="dxa"/>
          </w:tcPr>
          <w:p w14:paraId="46BDAC3E" w14:textId="77777777" w:rsidR="000F4BE4" w:rsidRDefault="0057733A" w:rsidP="0064025A">
            <w:r>
              <w:t>Surname</w:t>
            </w:r>
          </w:p>
        </w:tc>
        <w:tc>
          <w:tcPr>
            <w:tcW w:w="8091" w:type="dxa"/>
          </w:tcPr>
          <w:p w14:paraId="7585B02B" w14:textId="77777777" w:rsidR="000F4BE4" w:rsidRDefault="000F4BE4" w:rsidP="0064025A"/>
        </w:tc>
      </w:tr>
      <w:tr w:rsidR="000F4BE4" w14:paraId="2CE99260" w14:textId="77777777" w:rsidTr="0064025A">
        <w:trPr>
          <w:trHeight w:val="516"/>
        </w:trPr>
        <w:tc>
          <w:tcPr>
            <w:tcW w:w="2932" w:type="dxa"/>
          </w:tcPr>
          <w:p w14:paraId="1D9065E7" w14:textId="77777777" w:rsidR="000F4BE4" w:rsidRDefault="0057733A" w:rsidP="0064025A">
            <w:r>
              <w:t>Nationality</w:t>
            </w:r>
          </w:p>
        </w:tc>
        <w:tc>
          <w:tcPr>
            <w:tcW w:w="8091" w:type="dxa"/>
          </w:tcPr>
          <w:p w14:paraId="47A20012" w14:textId="77777777" w:rsidR="000F4BE4" w:rsidRDefault="000F4BE4" w:rsidP="0064025A"/>
        </w:tc>
      </w:tr>
      <w:tr w:rsidR="000F4BE4" w14:paraId="7434D1B7" w14:textId="77777777" w:rsidTr="0064025A">
        <w:trPr>
          <w:trHeight w:val="516"/>
        </w:trPr>
        <w:tc>
          <w:tcPr>
            <w:tcW w:w="2932" w:type="dxa"/>
          </w:tcPr>
          <w:p w14:paraId="17A12C91" w14:textId="77777777" w:rsidR="000F4BE4" w:rsidRDefault="0057733A" w:rsidP="0064025A">
            <w:r>
              <w:t>Passport No</w:t>
            </w:r>
          </w:p>
        </w:tc>
        <w:tc>
          <w:tcPr>
            <w:tcW w:w="8091" w:type="dxa"/>
          </w:tcPr>
          <w:p w14:paraId="1D37794A" w14:textId="77777777" w:rsidR="000F4BE4" w:rsidRDefault="000F4BE4" w:rsidP="0064025A"/>
        </w:tc>
      </w:tr>
      <w:tr w:rsidR="000F4BE4" w14:paraId="019479F3" w14:textId="77777777" w:rsidTr="0064025A">
        <w:trPr>
          <w:trHeight w:val="516"/>
        </w:trPr>
        <w:tc>
          <w:tcPr>
            <w:tcW w:w="2932" w:type="dxa"/>
          </w:tcPr>
          <w:p w14:paraId="295E3E69" w14:textId="77777777" w:rsidR="000F4BE4" w:rsidRDefault="0057733A" w:rsidP="0064025A">
            <w:r>
              <w:t>- Passport Issue Date</w:t>
            </w:r>
          </w:p>
        </w:tc>
        <w:tc>
          <w:tcPr>
            <w:tcW w:w="8091" w:type="dxa"/>
          </w:tcPr>
          <w:p w14:paraId="1F8D0F66" w14:textId="77777777" w:rsidR="000F4BE4" w:rsidRDefault="000F4BE4" w:rsidP="0064025A"/>
        </w:tc>
      </w:tr>
      <w:tr w:rsidR="000F4BE4" w14:paraId="6CBD40E7" w14:textId="77777777" w:rsidTr="0064025A">
        <w:trPr>
          <w:trHeight w:val="516"/>
        </w:trPr>
        <w:tc>
          <w:tcPr>
            <w:tcW w:w="2932" w:type="dxa"/>
          </w:tcPr>
          <w:p w14:paraId="3817141A" w14:textId="77777777" w:rsidR="000F4BE4" w:rsidRDefault="0057733A" w:rsidP="0064025A">
            <w:r>
              <w:t>- Passport Expiry Date</w:t>
            </w:r>
          </w:p>
        </w:tc>
        <w:tc>
          <w:tcPr>
            <w:tcW w:w="8091" w:type="dxa"/>
          </w:tcPr>
          <w:p w14:paraId="686B0575" w14:textId="77777777" w:rsidR="000F4BE4" w:rsidRDefault="000F4BE4" w:rsidP="0064025A"/>
        </w:tc>
      </w:tr>
      <w:tr w:rsidR="000F4BE4" w14:paraId="0C7B90E5" w14:textId="77777777" w:rsidTr="0064025A">
        <w:trPr>
          <w:trHeight w:val="516"/>
        </w:trPr>
        <w:tc>
          <w:tcPr>
            <w:tcW w:w="2932" w:type="dxa"/>
          </w:tcPr>
          <w:p w14:paraId="336FD13C" w14:textId="77777777" w:rsidR="000F4BE4" w:rsidRDefault="0057733A" w:rsidP="0064025A">
            <w:r>
              <w:t>Date of Birth</w:t>
            </w:r>
          </w:p>
        </w:tc>
        <w:tc>
          <w:tcPr>
            <w:tcW w:w="8091" w:type="dxa"/>
          </w:tcPr>
          <w:p w14:paraId="63BAB340" w14:textId="77777777" w:rsidR="000F4BE4" w:rsidRDefault="000F4BE4" w:rsidP="0064025A"/>
        </w:tc>
      </w:tr>
      <w:tr w:rsidR="000F4BE4" w14:paraId="5D093F2A" w14:textId="77777777" w:rsidTr="0064025A">
        <w:trPr>
          <w:trHeight w:val="516"/>
        </w:trPr>
        <w:tc>
          <w:tcPr>
            <w:tcW w:w="2932" w:type="dxa"/>
          </w:tcPr>
          <w:p w14:paraId="7B725138" w14:textId="77777777" w:rsidR="000F4BE4" w:rsidRDefault="0057733A" w:rsidP="0064025A">
            <w:r>
              <w:t>Gender</w:t>
            </w:r>
          </w:p>
        </w:tc>
        <w:tc>
          <w:tcPr>
            <w:tcW w:w="8091" w:type="dxa"/>
          </w:tcPr>
          <w:p w14:paraId="6BA2BBBD" w14:textId="77777777" w:rsidR="000F4BE4" w:rsidRDefault="000F4BE4" w:rsidP="0064025A"/>
        </w:tc>
      </w:tr>
      <w:tr w:rsidR="000F4BE4" w14:paraId="7F824F81" w14:textId="77777777" w:rsidTr="0064025A">
        <w:trPr>
          <w:trHeight w:val="516"/>
        </w:trPr>
        <w:tc>
          <w:tcPr>
            <w:tcW w:w="2932" w:type="dxa"/>
          </w:tcPr>
          <w:p w14:paraId="46C911B0" w14:textId="77777777" w:rsidR="000F4BE4" w:rsidRDefault="0057733A" w:rsidP="0064025A">
            <w:r>
              <w:t>Mother’s Name</w:t>
            </w:r>
          </w:p>
        </w:tc>
        <w:tc>
          <w:tcPr>
            <w:tcW w:w="8091" w:type="dxa"/>
          </w:tcPr>
          <w:p w14:paraId="2AB86834" w14:textId="77777777" w:rsidR="000F4BE4" w:rsidRDefault="000F4BE4" w:rsidP="0064025A"/>
        </w:tc>
      </w:tr>
      <w:tr w:rsidR="000F4BE4" w14:paraId="148A442D" w14:textId="77777777" w:rsidTr="0064025A">
        <w:trPr>
          <w:trHeight w:val="516"/>
        </w:trPr>
        <w:tc>
          <w:tcPr>
            <w:tcW w:w="2932" w:type="dxa"/>
          </w:tcPr>
          <w:p w14:paraId="4531060B" w14:textId="77777777" w:rsidR="000F4BE4" w:rsidRDefault="0057733A" w:rsidP="0064025A">
            <w:r>
              <w:t>Father’s Name</w:t>
            </w:r>
          </w:p>
        </w:tc>
        <w:tc>
          <w:tcPr>
            <w:tcW w:w="8091" w:type="dxa"/>
          </w:tcPr>
          <w:p w14:paraId="04C1A958" w14:textId="77777777" w:rsidR="000F4BE4" w:rsidRDefault="000F4BE4" w:rsidP="0064025A"/>
        </w:tc>
      </w:tr>
      <w:tr w:rsidR="000F4BE4" w14:paraId="1771DA46" w14:textId="77777777" w:rsidTr="0064025A">
        <w:trPr>
          <w:trHeight w:val="516"/>
        </w:trPr>
        <w:tc>
          <w:tcPr>
            <w:tcW w:w="2932" w:type="dxa"/>
          </w:tcPr>
          <w:p w14:paraId="17663676" w14:textId="77777777" w:rsidR="000F4BE4" w:rsidRDefault="0057733A" w:rsidP="0064025A">
            <w:r>
              <w:t>Turkish ID No (If any)</w:t>
            </w:r>
          </w:p>
        </w:tc>
        <w:tc>
          <w:tcPr>
            <w:tcW w:w="8091" w:type="dxa"/>
          </w:tcPr>
          <w:p w14:paraId="4744049D" w14:textId="77777777" w:rsidR="000F4BE4" w:rsidRDefault="000F4BE4" w:rsidP="0064025A"/>
        </w:tc>
      </w:tr>
      <w:tr w:rsidR="000F4BE4" w14:paraId="1BCBF294" w14:textId="77777777" w:rsidTr="0064025A">
        <w:trPr>
          <w:trHeight w:val="516"/>
        </w:trPr>
        <w:tc>
          <w:tcPr>
            <w:tcW w:w="2932" w:type="dxa"/>
          </w:tcPr>
          <w:p w14:paraId="05CF5DBD" w14:textId="77777777" w:rsidR="000F4BE4" w:rsidRDefault="0057733A" w:rsidP="0064025A">
            <w:r>
              <w:t>Blue Card No (If any)</w:t>
            </w:r>
          </w:p>
        </w:tc>
        <w:tc>
          <w:tcPr>
            <w:tcW w:w="8091" w:type="dxa"/>
          </w:tcPr>
          <w:p w14:paraId="7F4BD8DF" w14:textId="77777777" w:rsidR="000F4BE4" w:rsidRDefault="000F4BE4" w:rsidP="0064025A"/>
        </w:tc>
      </w:tr>
      <w:tr w:rsidR="000F4BE4" w14:paraId="291CDD65" w14:textId="77777777" w:rsidTr="0064025A">
        <w:trPr>
          <w:trHeight w:val="516"/>
        </w:trPr>
        <w:tc>
          <w:tcPr>
            <w:tcW w:w="2932" w:type="dxa"/>
          </w:tcPr>
          <w:p w14:paraId="7A25CC23" w14:textId="77777777" w:rsidR="000F4BE4" w:rsidRDefault="0057733A" w:rsidP="0064025A">
            <w:r>
              <w:t>Residence Permit No (If any)</w:t>
            </w:r>
          </w:p>
        </w:tc>
        <w:tc>
          <w:tcPr>
            <w:tcW w:w="8091" w:type="dxa"/>
          </w:tcPr>
          <w:p w14:paraId="171559A5" w14:textId="77777777" w:rsidR="000F4BE4" w:rsidRDefault="000F4BE4" w:rsidP="0064025A"/>
        </w:tc>
      </w:tr>
      <w:tr w:rsidR="000F4BE4" w14:paraId="012268B1" w14:textId="77777777" w:rsidTr="0064025A">
        <w:trPr>
          <w:trHeight w:val="516"/>
        </w:trPr>
        <w:tc>
          <w:tcPr>
            <w:tcW w:w="2932" w:type="dxa"/>
          </w:tcPr>
          <w:p w14:paraId="536625FC" w14:textId="77777777" w:rsidR="000F4BE4" w:rsidRDefault="0057733A" w:rsidP="0064025A">
            <w:r>
              <w:t>- Start Date</w:t>
            </w:r>
          </w:p>
        </w:tc>
        <w:tc>
          <w:tcPr>
            <w:tcW w:w="8091" w:type="dxa"/>
          </w:tcPr>
          <w:p w14:paraId="10CC1A87" w14:textId="20AC1515" w:rsidR="000F4BE4" w:rsidRDefault="000F4BE4" w:rsidP="0064025A"/>
        </w:tc>
      </w:tr>
      <w:tr w:rsidR="000F4BE4" w14:paraId="685E37CC" w14:textId="77777777" w:rsidTr="0064025A">
        <w:trPr>
          <w:trHeight w:val="516"/>
        </w:trPr>
        <w:tc>
          <w:tcPr>
            <w:tcW w:w="2932" w:type="dxa"/>
          </w:tcPr>
          <w:p w14:paraId="2016F1E5" w14:textId="77777777" w:rsidR="000F4BE4" w:rsidRDefault="0057733A" w:rsidP="0064025A">
            <w:r>
              <w:t>- Expiry Date</w:t>
            </w:r>
          </w:p>
        </w:tc>
        <w:tc>
          <w:tcPr>
            <w:tcW w:w="8091" w:type="dxa"/>
          </w:tcPr>
          <w:p w14:paraId="2B4A9C62" w14:textId="04B1795C" w:rsidR="000F4BE4" w:rsidRDefault="000F4BE4" w:rsidP="0064025A"/>
        </w:tc>
      </w:tr>
      <w:tr w:rsidR="000F4BE4" w14:paraId="7B39F71D" w14:textId="77777777" w:rsidTr="003C252E">
        <w:trPr>
          <w:trHeight w:val="516"/>
        </w:trPr>
        <w:tc>
          <w:tcPr>
            <w:tcW w:w="11023" w:type="dxa"/>
            <w:gridSpan w:val="2"/>
            <w:shd w:val="clear" w:color="auto" w:fill="C4BC96" w:themeFill="background2" w:themeFillShade="BF"/>
          </w:tcPr>
          <w:p w14:paraId="018F8DA7" w14:textId="77777777" w:rsidR="000F4BE4" w:rsidRDefault="0057733A" w:rsidP="0064025A">
            <w:r>
              <w:t>Contact Information</w:t>
            </w:r>
          </w:p>
        </w:tc>
      </w:tr>
      <w:tr w:rsidR="000F4BE4" w14:paraId="584D0A19" w14:textId="77777777" w:rsidTr="0064025A">
        <w:trPr>
          <w:trHeight w:val="516"/>
        </w:trPr>
        <w:tc>
          <w:tcPr>
            <w:tcW w:w="2932" w:type="dxa"/>
          </w:tcPr>
          <w:p w14:paraId="79C9FD42" w14:textId="77777777" w:rsidR="000F4BE4" w:rsidRDefault="0057733A" w:rsidP="0064025A">
            <w:r>
              <w:t>Address in Turkey</w:t>
            </w:r>
          </w:p>
        </w:tc>
        <w:tc>
          <w:tcPr>
            <w:tcW w:w="8091" w:type="dxa"/>
          </w:tcPr>
          <w:p w14:paraId="5505BDBE" w14:textId="77777777" w:rsidR="000F4BE4" w:rsidRDefault="000F4BE4" w:rsidP="0064025A"/>
        </w:tc>
      </w:tr>
      <w:tr w:rsidR="000F4BE4" w14:paraId="1A3D5572" w14:textId="77777777" w:rsidTr="0064025A">
        <w:trPr>
          <w:trHeight w:val="516"/>
        </w:trPr>
        <w:tc>
          <w:tcPr>
            <w:tcW w:w="2932" w:type="dxa"/>
          </w:tcPr>
          <w:p w14:paraId="1E894663" w14:textId="77777777" w:rsidR="000F4BE4" w:rsidRDefault="0057733A" w:rsidP="0064025A">
            <w:r>
              <w:t>Address Abroad (If any)</w:t>
            </w:r>
          </w:p>
        </w:tc>
        <w:tc>
          <w:tcPr>
            <w:tcW w:w="8091" w:type="dxa"/>
          </w:tcPr>
          <w:p w14:paraId="135E0D9F" w14:textId="77777777" w:rsidR="000F4BE4" w:rsidRDefault="000F4BE4" w:rsidP="0064025A"/>
        </w:tc>
      </w:tr>
      <w:tr w:rsidR="000F4BE4" w14:paraId="2732CE2D" w14:textId="77777777" w:rsidTr="0064025A">
        <w:trPr>
          <w:trHeight w:val="516"/>
        </w:trPr>
        <w:tc>
          <w:tcPr>
            <w:tcW w:w="2932" w:type="dxa"/>
          </w:tcPr>
          <w:p w14:paraId="3E03B13C" w14:textId="77777777" w:rsidR="000F4BE4" w:rsidRDefault="0057733A" w:rsidP="0064025A">
            <w:r>
              <w:lastRenderedPageBreak/>
              <w:t>Phone Number (Turkey) (If any)</w:t>
            </w:r>
          </w:p>
        </w:tc>
        <w:tc>
          <w:tcPr>
            <w:tcW w:w="8091" w:type="dxa"/>
          </w:tcPr>
          <w:p w14:paraId="2EB314D4" w14:textId="77777777" w:rsidR="000F4BE4" w:rsidRDefault="000F4BE4" w:rsidP="0064025A"/>
        </w:tc>
      </w:tr>
      <w:tr w:rsidR="000F4BE4" w14:paraId="0BA149EB" w14:textId="77777777" w:rsidTr="0064025A">
        <w:trPr>
          <w:trHeight w:val="516"/>
        </w:trPr>
        <w:tc>
          <w:tcPr>
            <w:tcW w:w="2932" w:type="dxa"/>
          </w:tcPr>
          <w:p w14:paraId="631C60EC" w14:textId="77777777" w:rsidR="000F4BE4" w:rsidRDefault="0057733A" w:rsidP="0064025A">
            <w:r>
              <w:t>Phone Number (Abroad) (If any)</w:t>
            </w:r>
          </w:p>
        </w:tc>
        <w:tc>
          <w:tcPr>
            <w:tcW w:w="8091" w:type="dxa"/>
          </w:tcPr>
          <w:p w14:paraId="52BF3000" w14:textId="77777777" w:rsidR="000F4BE4" w:rsidRDefault="000F4BE4" w:rsidP="0064025A"/>
        </w:tc>
      </w:tr>
      <w:tr w:rsidR="000F4BE4" w14:paraId="0584F502" w14:textId="77777777" w:rsidTr="0064025A">
        <w:trPr>
          <w:trHeight w:val="516"/>
        </w:trPr>
        <w:tc>
          <w:tcPr>
            <w:tcW w:w="2932" w:type="dxa"/>
          </w:tcPr>
          <w:p w14:paraId="459D6EA6" w14:textId="77777777" w:rsidR="000F4BE4" w:rsidRDefault="0057733A" w:rsidP="0064025A">
            <w:r>
              <w:t>E-mail Address</w:t>
            </w:r>
          </w:p>
        </w:tc>
        <w:tc>
          <w:tcPr>
            <w:tcW w:w="8091" w:type="dxa"/>
          </w:tcPr>
          <w:p w14:paraId="4740C2BE" w14:textId="77777777" w:rsidR="000F4BE4" w:rsidRDefault="000F4BE4" w:rsidP="0064025A"/>
          <w:p w14:paraId="43AAAB93" w14:textId="63EF35F0" w:rsidR="0046679F" w:rsidRDefault="0046679F" w:rsidP="0064025A"/>
        </w:tc>
      </w:tr>
      <w:tr w:rsidR="000F4BE4" w14:paraId="236F77F5" w14:textId="77777777" w:rsidTr="003C252E">
        <w:trPr>
          <w:trHeight w:val="516"/>
        </w:trPr>
        <w:tc>
          <w:tcPr>
            <w:tcW w:w="11023" w:type="dxa"/>
            <w:gridSpan w:val="2"/>
            <w:shd w:val="clear" w:color="auto" w:fill="C4BC96" w:themeFill="background2" w:themeFillShade="BF"/>
          </w:tcPr>
          <w:p w14:paraId="58B7EF98" w14:textId="77777777" w:rsidR="000F4BE4" w:rsidRDefault="0057733A" w:rsidP="0064025A">
            <w:r>
              <w:t>Education Information</w:t>
            </w:r>
          </w:p>
        </w:tc>
      </w:tr>
      <w:tr w:rsidR="000F4BE4" w14:paraId="21E38270" w14:textId="77777777" w:rsidTr="0064025A">
        <w:trPr>
          <w:trHeight w:val="516"/>
        </w:trPr>
        <w:tc>
          <w:tcPr>
            <w:tcW w:w="2932" w:type="dxa"/>
          </w:tcPr>
          <w:p w14:paraId="0659AE66" w14:textId="77777777" w:rsidR="000F4BE4" w:rsidRDefault="0057733A" w:rsidP="0064025A">
            <w:r>
              <w:t>Program of Enrollment</w:t>
            </w:r>
          </w:p>
        </w:tc>
        <w:tc>
          <w:tcPr>
            <w:tcW w:w="8091" w:type="dxa"/>
          </w:tcPr>
          <w:p w14:paraId="398441F7" w14:textId="77777777" w:rsidR="000F4BE4" w:rsidRDefault="000F4BE4" w:rsidP="0064025A"/>
        </w:tc>
      </w:tr>
      <w:tr w:rsidR="000F4BE4" w14:paraId="700395BD" w14:textId="77777777" w:rsidTr="0064025A">
        <w:trPr>
          <w:trHeight w:val="516"/>
        </w:trPr>
        <w:tc>
          <w:tcPr>
            <w:tcW w:w="2932" w:type="dxa"/>
          </w:tcPr>
          <w:p w14:paraId="300FD722" w14:textId="77777777" w:rsidR="000F4BE4" w:rsidRDefault="0057733A" w:rsidP="0064025A">
            <w:r>
              <w:t>Program English Level</w:t>
            </w:r>
          </w:p>
        </w:tc>
        <w:tc>
          <w:tcPr>
            <w:tcW w:w="8091" w:type="dxa"/>
          </w:tcPr>
          <w:p w14:paraId="6ABD0206" w14:textId="77777777" w:rsidR="000F4BE4" w:rsidRDefault="000F4BE4" w:rsidP="0064025A"/>
        </w:tc>
      </w:tr>
      <w:tr w:rsidR="000F4BE4" w14:paraId="4FFD70B9" w14:textId="77777777" w:rsidTr="0064025A">
        <w:trPr>
          <w:trHeight w:val="516"/>
        </w:trPr>
        <w:tc>
          <w:tcPr>
            <w:tcW w:w="2932" w:type="dxa"/>
          </w:tcPr>
          <w:p w14:paraId="549473A3" w14:textId="77777777" w:rsidR="000F4BE4" w:rsidRDefault="0057733A" w:rsidP="0064025A">
            <w:r>
              <w:t>Candidate Number</w:t>
            </w:r>
          </w:p>
        </w:tc>
        <w:tc>
          <w:tcPr>
            <w:tcW w:w="8091" w:type="dxa"/>
          </w:tcPr>
          <w:p w14:paraId="5E251758" w14:textId="77777777" w:rsidR="000F4BE4" w:rsidRDefault="000F4BE4" w:rsidP="0064025A"/>
        </w:tc>
      </w:tr>
      <w:tr w:rsidR="000F4BE4" w14:paraId="33E4BBE2" w14:textId="77777777" w:rsidTr="0064025A">
        <w:trPr>
          <w:trHeight w:val="516"/>
        </w:trPr>
        <w:tc>
          <w:tcPr>
            <w:tcW w:w="2932" w:type="dxa"/>
          </w:tcPr>
          <w:p w14:paraId="48DA364F" w14:textId="77777777" w:rsidR="000F4BE4" w:rsidRDefault="0057733A" w:rsidP="0064025A">
            <w:r>
              <w:t>Student Number</w:t>
            </w:r>
          </w:p>
        </w:tc>
        <w:tc>
          <w:tcPr>
            <w:tcW w:w="8091" w:type="dxa"/>
          </w:tcPr>
          <w:p w14:paraId="76624B03" w14:textId="77777777" w:rsidR="000F4BE4" w:rsidRDefault="000F4BE4" w:rsidP="0064025A"/>
        </w:tc>
      </w:tr>
      <w:tr w:rsidR="000F4BE4" w14:paraId="112ED2EA" w14:textId="77777777" w:rsidTr="0064025A">
        <w:trPr>
          <w:trHeight w:val="516"/>
        </w:trPr>
        <w:tc>
          <w:tcPr>
            <w:tcW w:w="2932" w:type="dxa"/>
          </w:tcPr>
          <w:p w14:paraId="6908A870" w14:textId="77777777" w:rsidR="000F4BE4" w:rsidRDefault="0057733A" w:rsidP="0064025A">
            <w:r>
              <w:t>High School Name</w:t>
            </w:r>
          </w:p>
        </w:tc>
        <w:tc>
          <w:tcPr>
            <w:tcW w:w="8091" w:type="dxa"/>
          </w:tcPr>
          <w:p w14:paraId="0C32BAA4" w14:textId="77777777" w:rsidR="000F4BE4" w:rsidRDefault="000F4BE4" w:rsidP="0064025A"/>
        </w:tc>
      </w:tr>
      <w:tr w:rsidR="000F4BE4" w14:paraId="45C2B83F" w14:textId="77777777" w:rsidTr="0064025A">
        <w:trPr>
          <w:trHeight w:val="516"/>
        </w:trPr>
        <w:tc>
          <w:tcPr>
            <w:tcW w:w="2932" w:type="dxa"/>
          </w:tcPr>
          <w:p w14:paraId="4C5E0A5D" w14:textId="77777777" w:rsidR="000F4BE4" w:rsidRDefault="0057733A" w:rsidP="0064025A">
            <w:r>
              <w:t>Country of High School</w:t>
            </w:r>
          </w:p>
        </w:tc>
        <w:tc>
          <w:tcPr>
            <w:tcW w:w="8091" w:type="dxa"/>
          </w:tcPr>
          <w:p w14:paraId="4EC063D5" w14:textId="77777777" w:rsidR="000F4BE4" w:rsidRDefault="000F4BE4" w:rsidP="0064025A"/>
        </w:tc>
      </w:tr>
      <w:tr w:rsidR="000F4BE4" w14:paraId="69620DF2" w14:textId="77777777" w:rsidTr="0064025A">
        <w:trPr>
          <w:trHeight w:val="516"/>
        </w:trPr>
        <w:tc>
          <w:tcPr>
            <w:tcW w:w="2932" w:type="dxa"/>
          </w:tcPr>
          <w:p w14:paraId="5A2328DE" w14:textId="77777777" w:rsidR="000F4BE4" w:rsidRDefault="0057733A" w:rsidP="0064025A">
            <w:r>
              <w:t>Valid Exam / Diploma Type</w:t>
            </w:r>
          </w:p>
        </w:tc>
        <w:tc>
          <w:tcPr>
            <w:tcW w:w="8091" w:type="dxa"/>
          </w:tcPr>
          <w:p w14:paraId="11E3C0A4" w14:textId="77777777" w:rsidR="000F4BE4" w:rsidRDefault="000F4BE4" w:rsidP="0064025A"/>
        </w:tc>
      </w:tr>
      <w:tr w:rsidR="000F4BE4" w14:paraId="2291219B" w14:textId="77777777" w:rsidTr="0064025A">
        <w:trPr>
          <w:trHeight w:val="516"/>
        </w:trPr>
        <w:tc>
          <w:tcPr>
            <w:tcW w:w="2932" w:type="dxa"/>
          </w:tcPr>
          <w:p w14:paraId="71BDE9DB" w14:textId="77777777" w:rsidR="000F4BE4" w:rsidRDefault="0057733A" w:rsidP="0064025A">
            <w:r>
              <w:t>Score / Date</w:t>
            </w:r>
          </w:p>
        </w:tc>
        <w:tc>
          <w:tcPr>
            <w:tcW w:w="8091" w:type="dxa"/>
          </w:tcPr>
          <w:p w14:paraId="1DC17ACF" w14:textId="77777777" w:rsidR="000F4BE4" w:rsidRDefault="000F4BE4" w:rsidP="0064025A"/>
        </w:tc>
      </w:tr>
      <w:tr w:rsidR="000F4BE4" w14:paraId="36D53A40" w14:textId="77777777" w:rsidTr="003C252E">
        <w:trPr>
          <w:trHeight w:val="516"/>
        </w:trPr>
        <w:tc>
          <w:tcPr>
            <w:tcW w:w="11023" w:type="dxa"/>
            <w:gridSpan w:val="2"/>
            <w:shd w:val="clear" w:color="auto" w:fill="C4BC96" w:themeFill="background2" w:themeFillShade="BF"/>
          </w:tcPr>
          <w:p w14:paraId="34C2F8F2" w14:textId="77777777" w:rsidR="000F4BE4" w:rsidRDefault="0057733A" w:rsidP="0064025A">
            <w:r>
              <w:t>Emergency Contact Information</w:t>
            </w:r>
          </w:p>
        </w:tc>
      </w:tr>
      <w:tr w:rsidR="000F4BE4" w14:paraId="1A4BDC8A" w14:textId="77777777" w:rsidTr="0064025A">
        <w:trPr>
          <w:trHeight w:val="516"/>
        </w:trPr>
        <w:tc>
          <w:tcPr>
            <w:tcW w:w="2932" w:type="dxa"/>
          </w:tcPr>
          <w:p w14:paraId="2D287707" w14:textId="77777777" w:rsidR="000F4BE4" w:rsidRDefault="0057733A" w:rsidP="0064025A">
            <w:r>
              <w:t>Full Name</w:t>
            </w:r>
          </w:p>
        </w:tc>
        <w:tc>
          <w:tcPr>
            <w:tcW w:w="8091" w:type="dxa"/>
          </w:tcPr>
          <w:p w14:paraId="046B0FDA" w14:textId="77777777" w:rsidR="000F4BE4" w:rsidRDefault="000F4BE4" w:rsidP="0064025A"/>
        </w:tc>
      </w:tr>
      <w:tr w:rsidR="000F4BE4" w14:paraId="54742182" w14:textId="77777777" w:rsidTr="0064025A">
        <w:trPr>
          <w:trHeight w:val="516"/>
        </w:trPr>
        <w:tc>
          <w:tcPr>
            <w:tcW w:w="2932" w:type="dxa"/>
          </w:tcPr>
          <w:p w14:paraId="6B585267" w14:textId="77777777" w:rsidR="000F4BE4" w:rsidRDefault="0057733A" w:rsidP="0064025A">
            <w:r>
              <w:t>Relation</w:t>
            </w:r>
          </w:p>
        </w:tc>
        <w:tc>
          <w:tcPr>
            <w:tcW w:w="8091" w:type="dxa"/>
          </w:tcPr>
          <w:p w14:paraId="365E2311" w14:textId="77777777" w:rsidR="000F4BE4" w:rsidRDefault="000F4BE4" w:rsidP="0064025A"/>
        </w:tc>
      </w:tr>
      <w:tr w:rsidR="000F4BE4" w14:paraId="134BB8D9" w14:textId="77777777" w:rsidTr="0064025A">
        <w:trPr>
          <w:trHeight w:val="516"/>
        </w:trPr>
        <w:tc>
          <w:tcPr>
            <w:tcW w:w="2932" w:type="dxa"/>
          </w:tcPr>
          <w:p w14:paraId="06366C5F" w14:textId="77777777" w:rsidR="000F4BE4" w:rsidRDefault="0057733A" w:rsidP="0064025A">
            <w:r>
              <w:t>Phone</w:t>
            </w:r>
          </w:p>
        </w:tc>
        <w:tc>
          <w:tcPr>
            <w:tcW w:w="8091" w:type="dxa"/>
          </w:tcPr>
          <w:p w14:paraId="70E81A74" w14:textId="77777777" w:rsidR="000F4BE4" w:rsidRDefault="000F4BE4" w:rsidP="0064025A"/>
        </w:tc>
      </w:tr>
      <w:tr w:rsidR="000F4BE4" w14:paraId="5EAE26E7" w14:textId="77777777" w:rsidTr="0064025A">
        <w:trPr>
          <w:trHeight w:val="516"/>
        </w:trPr>
        <w:tc>
          <w:tcPr>
            <w:tcW w:w="2932" w:type="dxa"/>
          </w:tcPr>
          <w:p w14:paraId="5AFF151A" w14:textId="77777777" w:rsidR="000F4BE4" w:rsidRDefault="0057733A" w:rsidP="0064025A">
            <w:r>
              <w:t>Student’s Signature</w:t>
            </w:r>
          </w:p>
        </w:tc>
        <w:tc>
          <w:tcPr>
            <w:tcW w:w="8091" w:type="dxa"/>
          </w:tcPr>
          <w:p w14:paraId="06D97019" w14:textId="77777777" w:rsidR="000F4BE4" w:rsidRDefault="000F4BE4" w:rsidP="0064025A"/>
        </w:tc>
      </w:tr>
      <w:tr w:rsidR="000F4BE4" w14:paraId="29BACC28" w14:textId="77777777" w:rsidTr="0064025A">
        <w:trPr>
          <w:trHeight w:val="516"/>
        </w:trPr>
        <w:tc>
          <w:tcPr>
            <w:tcW w:w="2932" w:type="dxa"/>
          </w:tcPr>
          <w:p w14:paraId="5A17521E" w14:textId="77777777" w:rsidR="000F4BE4" w:rsidRDefault="0057733A" w:rsidP="0064025A">
            <w:r>
              <w:t>Registrar’s Signature</w:t>
            </w:r>
          </w:p>
        </w:tc>
        <w:tc>
          <w:tcPr>
            <w:tcW w:w="8091" w:type="dxa"/>
          </w:tcPr>
          <w:p w14:paraId="4BB63FCF" w14:textId="77777777" w:rsidR="000F4BE4" w:rsidRDefault="000F4BE4" w:rsidP="0064025A"/>
        </w:tc>
      </w:tr>
      <w:tr w:rsidR="000F4BE4" w14:paraId="31E7212C" w14:textId="77777777" w:rsidTr="0064025A">
        <w:trPr>
          <w:trHeight w:val="516"/>
        </w:trPr>
        <w:tc>
          <w:tcPr>
            <w:tcW w:w="2932" w:type="dxa"/>
          </w:tcPr>
          <w:p w14:paraId="7E36D9D8" w14:textId="77777777" w:rsidR="000F4BE4" w:rsidRDefault="0057733A" w:rsidP="0064025A">
            <w:r>
              <w:t>Date</w:t>
            </w:r>
          </w:p>
        </w:tc>
        <w:tc>
          <w:tcPr>
            <w:tcW w:w="8091" w:type="dxa"/>
          </w:tcPr>
          <w:p w14:paraId="19501FF8" w14:textId="1009C6B9" w:rsidR="000F4BE4" w:rsidRDefault="000F4BE4" w:rsidP="0064025A"/>
        </w:tc>
      </w:tr>
      <w:tr w:rsidR="000F4BE4" w14:paraId="2BDB7013" w14:textId="77777777" w:rsidTr="0064025A">
        <w:trPr>
          <w:trHeight w:val="516"/>
        </w:trPr>
        <w:tc>
          <w:tcPr>
            <w:tcW w:w="2932" w:type="dxa"/>
          </w:tcPr>
          <w:p w14:paraId="0AF051AE" w14:textId="77777777" w:rsidR="000F4BE4" w:rsidRDefault="0057733A" w:rsidP="0064025A">
            <w:r>
              <w:t>Note</w:t>
            </w:r>
          </w:p>
        </w:tc>
        <w:tc>
          <w:tcPr>
            <w:tcW w:w="8091" w:type="dxa"/>
          </w:tcPr>
          <w:p w14:paraId="407A38A2" w14:textId="77777777" w:rsidR="000F4BE4" w:rsidRDefault="000F4BE4" w:rsidP="0064025A"/>
        </w:tc>
      </w:tr>
      <w:tr w:rsidR="000F4BE4" w14:paraId="44AE6B6C" w14:textId="77777777" w:rsidTr="0064025A">
        <w:trPr>
          <w:trHeight w:val="516"/>
        </w:trPr>
        <w:tc>
          <w:tcPr>
            <w:tcW w:w="11023" w:type="dxa"/>
            <w:gridSpan w:val="2"/>
          </w:tcPr>
          <w:p w14:paraId="1C675ED9" w14:textId="77777777" w:rsidR="000F4BE4" w:rsidRDefault="0057733A" w:rsidP="0064025A">
            <w:r>
              <w:t>Please print this form on a single page, front and back. Fill it out on a computer.</w:t>
            </w:r>
          </w:p>
        </w:tc>
      </w:tr>
      <w:tr w:rsidR="000F4BE4" w14:paraId="48704EC4" w14:textId="77777777" w:rsidTr="0064025A">
        <w:trPr>
          <w:trHeight w:val="516"/>
        </w:trPr>
        <w:tc>
          <w:tcPr>
            <w:tcW w:w="11023" w:type="dxa"/>
            <w:gridSpan w:val="2"/>
          </w:tcPr>
          <w:p w14:paraId="725BD7BC" w14:textId="1589E385" w:rsidR="000F4BE4" w:rsidRDefault="0057733A" w:rsidP="0064025A">
            <w:r>
              <w:t>I hereby confirm that the information given in this form is correct, and I consent to it being shared for the application process.</w:t>
            </w:r>
            <w:r w:rsidR="000E4645">
              <w:t xml:space="preserve">  P</w:t>
            </w:r>
            <w:r w:rsidR="000E4645" w:rsidRPr="000E4645">
              <w:t>lease fill in the form on computer and then print out</w:t>
            </w:r>
            <w:r w:rsidR="000E4645">
              <w:t>.</w:t>
            </w:r>
          </w:p>
        </w:tc>
      </w:tr>
    </w:tbl>
    <w:p w14:paraId="178A9EA1" w14:textId="77777777" w:rsidR="0057733A" w:rsidRDefault="0057733A"/>
    <w:sectPr w:rsidR="0057733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4645"/>
    <w:rsid w:val="000F4BE4"/>
    <w:rsid w:val="0015074B"/>
    <w:rsid w:val="0029639D"/>
    <w:rsid w:val="00326F90"/>
    <w:rsid w:val="003C252E"/>
    <w:rsid w:val="0046679F"/>
    <w:rsid w:val="0057733A"/>
    <w:rsid w:val="0064025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A504C5"/>
  <w14:defaultImageDpi w14:val="300"/>
  <w15:docId w15:val="{9A54E1E9-F54A-40D2-89F6-63110B1E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Kpr">
    <w:name w:val="Hyperlink"/>
    <w:basedOn w:val="VarsaylanParagrafYazTipi"/>
    <w:uiPriority w:val="99"/>
    <w:unhideWhenUsed/>
    <w:rsid w:val="0046679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6679F"/>
    <w:rPr>
      <w:color w:val="605E5C"/>
      <w:shd w:val="clear" w:color="auto" w:fill="E1DFDD"/>
    </w:rPr>
  </w:style>
  <w:style w:type="character" w:customStyle="1" w:styleId="translation-chunk">
    <w:name w:val="translation-chunk"/>
    <w:rsid w:val="00466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Samet Muratoglu</cp:lastModifiedBy>
  <cp:revision>5</cp:revision>
  <dcterms:created xsi:type="dcterms:W3CDTF">2013-12-23T23:15:00Z</dcterms:created>
  <dcterms:modified xsi:type="dcterms:W3CDTF">2025-08-26T13:00:00Z</dcterms:modified>
  <cp:category/>
</cp:coreProperties>
</file>